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Anti-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needs    </w:t>
      </w:r>
      <w:r>
        <w:t xml:space="preserve">   preferences    </w:t>
      </w:r>
      <w:r>
        <w:t xml:space="preserve">   privacy    </w:t>
      </w:r>
      <w:r>
        <w:t xml:space="preserve">   confidentiality    </w:t>
      </w:r>
      <w:r>
        <w:t xml:space="preserve">   dignity    </w:t>
      </w:r>
      <w:r>
        <w:t xml:space="preserve">   respect    </w:t>
      </w:r>
      <w:r>
        <w:t xml:space="preserve">   holistic    </w:t>
      </w:r>
      <w:r>
        <w:t xml:space="preserve">   indirect discrimination    </w:t>
      </w:r>
      <w:r>
        <w:t xml:space="preserve">   direct discrimination    </w:t>
      </w:r>
      <w:r>
        <w:t xml:space="preserve">   harrassment    </w:t>
      </w:r>
      <w:r>
        <w:t xml:space="preserve">   victimisation    </w:t>
      </w:r>
      <w:r>
        <w:t xml:space="preserve">   abuse    </w:t>
      </w:r>
      <w:r>
        <w:t xml:space="preserve">   teamwork    </w:t>
      </w:r>
      <w:r>
        <w:t xml:space="preserve">   disabled    </w:t>
      </w:r>
      <w:r>
        <w:t xml:space="preserve">   vulnerable    </w:t>
      </w:r>
      <w:r>
        <w:t xml:space="preserve">   duty of care    </w:t>
      </w:r>
      <w:r>
        <w:t xml:space="preserve">   discrimination    </w:t>
      </w:r>
      <w:r>
        <w:t xml:space="preserve">   age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 Discrimination</dc:title>
  <dcterms:created xsi:type="dcterms:W3CDTF">2021-10-11T01:24:49Z</dcterms:created>
  <dcterms:modified xsi:type="dcterms:W3CDTF">2021-10-11T01:24:49Z</dcterms:modified>
</cp:coreProperties>
</file>