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Drug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Black beautie    </w:t>
      </w:r>
      <w:r>
        <w:t xml:space="preserve">   Black Tar    </w:t>
      </w:r>
      <w:r>
        <w:t xml:space="preserve">   Candy    </w:t>
      </w:r>
      <w:r>
        <w:t xml:space="preserve">   Cocaine    </w:t>
      </w:r>
      <w:r>
        <w:t xml:space="preserve">   Codine    </w:t>
      </w:r>
      <w:r>
        <w:t xml:space="preserve">   Crack    </w:t>
      </w:r>
      <w:r>
        <w:t xml:space="preserve">   Crystal    </w:t>
      </w:r>
      <w:r>
        <w:t xml:space="preserve">   Dope    </w:t>
      </w:r>
      <w:r>
        <w:t xml:space="preserve">   Downers    </w:t>
      </w:r>
      <w:r>
        <w:t xml:space="preserve">   Edibles    </w:t>
      </w:r>
      <w:r>
        <w:t xml:space="preserve">   Fentanyl    </w:t>
      </w:r>
      <w:r>
        <w:t xml:space="preserve">   Hashish    </w:t>
      </w:r>
      <w:r>
        <w:t xml:space="preserve">   Heroin    </w:t>
      </w:r>
      <w:r>
        <w:t xml:space="preserve">   Hydrocodone    </w:t>
      </w:r>
      <w:r>
        <w:t xml:space="preserve">   Kush    </w:t>
      </w:r>
      <w:r>
        <w:t xml:space="preserve">   LSD    </w:t>
      </w:r>
      <w:r>
        <w:t xml:space="preserve">   Marijuana    </w:t>
      </w:r>
      <w:r>
        <w:t xml:space="preserve">   MaryJane    </w:t>
      </w:r>
      <w:r>
        <w:t xml:space="preserve">   Meth    </w:t>
      </w:r>
      <w:r>
        <w:t xml:space="preserve">   Methadone    </w:t>
      </w:r>
      <w:r>
        <w:t xml:space="preserve">   Methamphetamine    </w:t>
      </w:r>
      <w:r>
        <w:t xml:space="preserve">   Molly    </w:t>
      </w:r>
      <w:r>
        <w:t xml:space="preserve">   Morphine    </w:t>
      </w:r>
      <w:r>
        <w:t xml:space="preserve">   Mushrooms    </w:t>
      </w:r>
      <w:r>
        <w:t xml:space="preserve">   Opids    </w:t>
      </w:r>
      <w:r>
        <w:t xml:space="preserve">   Oxicodone    </w:t>
      </w:r>
      <w:r>
        <w:t xml:space="preserve">   Percocet    </w:t>
      </w:r>
      <w:r>
        <w:t xml:space="preserve">   Peyote    </w:t>
      </w:r>
      <w:r>
        <w:t xml:space="preserve">   Purple Haze    </w:t>
      </w:r>
      <w:r>
        <w:t xml:space="preserve">   Shrooms    </w:t>
      </w:r>
      <w:r>
        <w:t xml:space="preserve">   Sleeping Pills    </w:t>
      </w:r>
      <w:r>
        <w:t xml:space="preserve">   Speed    </w:t>
      </w:r>
      <w:r>
        <w:t xml:space="preserve">   THC    </w:t>
      </w:r>
      <w:r>
        <w:t xml:space="preserve">   Uppers    </w:t>
      </w:r>
      <w:r>
        <w:t xml:space="preserve">   Valium    </w:t>
      </w:r>
      <w:r>
        <w:t xml:space="preserve">   Vicoden    </w:t>
      </w:r>
      <w:r>
        <w:t xml:space="preserve">   Weed    </w:t>
      </w:r>
      <w:r>
        <w:t xml:space="preserve">   White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Drug</dc:title>
  <dcterms:created xsi:type="dcterms:W3CDTF">2021-10-11T01:25:48Z</dcterms:created>
  <dcterms:modified xsi:type="dcterms:W3CDTF">2021-10-11T01:25:48Z</dcterms:modified>
</cp:coreProperties>
</file>