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 and Inter-</w:t>
      </w:r>
    </w:p>
    <w:p>
      <w:pPr>
        <w:pStyle w:val="Questions"/>
      </w:pPr>
      <w:r>
        <w:t xml:space="preserve">1. TERIFNEZEA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AISLOCITAN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AICINTBTIO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OTETANDI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OSCCTIAWKLIEN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RTNTEIAC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PTUIERRTN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NETINERT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AEOINLTRNIANT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ETCITYINR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 and Inter-</dc:title>
  <dcterms:created xsi:type="dcterms:W3CDTF">2021-10-11T01:26:15Z</dcterms:created>
  <dcterms:modified xsi:type="dcterms:W3CDTF">2021-10-11T01:26:15Z</dcterms:modified>
</cp:coreProperties>
</file>