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Anti bullying week 2018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Antibullying    </w:t>
      </w:r>
      <w:r>
        <w:t xml:space="preserve">   Awareness    </w:t>
      </w:r>
      <w:r>
        <w:t xml:space="preserve">   Be kind    </w:t>
      </w:r>
      <w:r>
        <w:t xml:space="preserve">   Be nice    </w:t>
      </w:r>
      <w:r>
        <w:t xml:space="preserve">   Bully    </w:t>
      </w:r>
      <w:r>
        <w:t xml:space="preserve">   Confidence    </w:t>
      </w:r>
      <w:r>
        <w:t xml:space="preserve">   Courage    </w:t>
      </w:r>
      <w:r>
        <w:t xml:space="preserve">   Dignity    </w:t>
      </w:r>
      <w:r>
        <w:t xml:space="preserve">   Discrimination    </w:t>
      </w:r>
      <w:r>
        <w:t xml:space="preserve">   Disrespectful    </w:t>
      </w:r>
      <w:r>
        <w:t xml:space="preserve">   Friends    </w:t>
      </w:r>
      <w:r>
        <w:t xml:space="preserve">   Help    </w:t>
      </w:r>
      <w:r>
        <w:t xml:space="preserve">   Humiliate    </w:t>
      </w:r>
      <w:r>
        <w:t xml:space="preserve">   Listen    </w:t>
      </w:r>
      <w:r>
        <w:t xml:space="preserve">   Prejudice    </w:t>
      </w:r>
      <w:r>
        <w:t xml:space="preserve">   Respect    </w:t>
      </w:r>
      <w:r>
        <w:t xml:space="preserve">   Self esteem    </w:t>
      </w:r>
      <w:r>
        <w:t xml:space="preserve">   Support    </w:t>
      </w:r>
      <w:r>
        <w:t xml:space="preserve">   Target    </w:t>
      </w:r>
      <w:r>
        <w:t xml:space="preserve">   Understand    </w:t>
      </w:r>
      <w:r>
        <w:t xml:space="preserve">   Victim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Anti bullying week 2018 </dc:title>
  <dcterms:created xsi:type="dcterms:W3CDTF">2021-10-11T01:25:38Z</dcterms:created>
  <dcterms:modified xsi:type="dcterms:W3CDTF">2021-10-11T01:25:38Z</dcterms:modified>
</cp:coreProperties>
</file>