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Anti feminist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disappointment    </w:t>
      </w:r>
      <w:r>
        <w:t xml:space="preserve">   Flirt    </w:t>
      </w:r>
      <w:r>
        <w:t xml:space="preserve">   Attractive    </w:t>
      </w:r>
      <w:r>
        <w:t xml:space="preserve">   Eye catching    </w:t>
      </w:r>
      <w:r>
        <w:t xml:space="preserve">   Artful    </w:t>
      </w:r>
      <w:r>
        <w:t xml:space="preserve">   Enormous    </w:t>
      </w:r>
      <w:r>
        <w:t xml:space="preserve">   Creation    </w:t>
      </w:r>
      <w:r>
        <w:t xml:space="preserve">   Confidence    </w:t>
      </w:r>
      <w:r>
        <w:t xml:space="preserve">   Sexual power    </w:t>
      </w:r>
      <w:r>
        <w:t xml:space="preserve">   Middle English    </w:t>
      </w:r>
      <w:r>
        <w:t xml:space="preserve">   Astonishing    </w:t>
      </w:r>
      <w:r>
        <w:t xml:space="preserve">   Half sister    </w:t>
      </w:r>
      <w:r>
        <w:t xml:space="preserve">   Enemy    </w:t>
      </w:r>
      <w:r>
        <w:t xml:space="preserve">   Empowered    </w:t>
      </w:r>
      <w:r>
        <w:t xml:space="preserve">   King author    </w:t>
      </w:r>
      <w:r>
        <w:t xml:space="preserve">   Sir Gawain    </w:t>
      </w:r>
      <w:r>
        <w:t xml:space="preserve">   Green knight    </w:t>
      </w:r>
      <w:r>
        <w:t xml:space="preserve">   Morgan le fay    </w:t>
      </w:r>
      <w:r>
        <w:t xml:space="preserve">   Lady bertilak    </w:t>
      </w:r>
      <w:r>
        <w:t xml:space="preserve">   Feminist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Anti feminist </dc:title>
  <dcterms:created xsi:type="dcterms:W3CDTF">2021-10-11T01:25:57Z</dcterms:created>
  <dcterms:modified xsi:type="dcterms:W3CDTF">2021-10-11T01:25:57Z</dcterms:modified>
</cp:coreProperties>
</file>