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Anti-arthritic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auranofin?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treatment with gold salts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anti-arthritis agents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subcutaneously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arthritis?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Chyrsotherapy?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48-72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phagocytosis?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urine and feces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 TNF blockers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4-6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TNF blockers given?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rheumatoid arthritis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route of gold compound?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Ridaura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Indication for anti-arthritis agent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block inflammatory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TNF?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inflammation of joints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peak of Gold Compound?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decrease local effects of TNF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peak of TNF blockers?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pregnancy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Gold compound excreted?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ingestion of bacteria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TNF blockers excreted?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tissues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Contraindication of anti-arthritics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locally released cytokine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Anti-arthritic agents</dc:title>
  <dcterms:created xsi:type="dcterms:W3CDTF">2021-10-11T01:26:19Z</dcterms:created>
  <dcterms:modified xsi:type="dcterms:W3CDTF">2021-10-11T01:26:19Z</dcterms:modified>
</cp:coreProperties>
</file>