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Antibacterial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Example of Aminoglycosides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bacteriostatic inhibits RNA-dependent protein 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Antibacterial drug that used to treat UTIs, respiratory infections, pneumonia, skin infections and gonorrhea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Bacteriostatic that is used as a last resort because of risk for causing severe toxicity and psedomembranous colitis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Antibacterial drugs that are chemically similar to penicillins (a risk for having a reaction if someone has a reaction to penicillin)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Antibacterial drugs that has the widest spectrum of antimicrobial coverage/4 different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group of antibacterial drugs is used to treat resistant staphylococcal infections-MRSA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Adverse reaction of this group of antibacterial drug is discoloration of permanent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Antibacterial drugs that inhibit the growth of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Bacteriostatic that prevents bacterial growth by inhibiting folic acid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Antibacterial drugs that kill/destroy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Antibacterial drugs that often treat nosocomial infections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Antibacterial drugs</dc:title>
  <dcterms:created xsi:type="dcterms:W3CDTF">2021-10-11T01:25:06Z</dcterms:created>
  <dcterms:modified xsi:type="dcterms:W3CDTF">2021-10-11T01:25:06Z</dcterms:modified>
</cp:coreProperties>
</file>