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parasitic bacteria would have a ________ effect on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indicating a disease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amount of antibiotic persribed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 of two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cold is a 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will ________ you a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antibiotic helps to _____ the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</dc:title>
  <dcterms:created xsi:type="dcterms:W3CDTF">2021-10-11T01:26:06Z</dcterms:created>
  <dcterms:modified xsi:type="dcterms:W3CDTF">2021-10-11T01:26:06Z</dcterms:modified>
</cp:coreProperties>
</file>