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Antibiotic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ANTIBIOTIC    </w:t>
      </w:r>
      <w:r>
        <w:t xml:space="preserve">   ANTIMICROBIAL    </w:t>
      </w:r>
      <w:r>
        <w:t xml:space="preserve">   AWARENESS    </w:t>
      </w:r>
      <w:r>
        <w:t xml:space="preserve">   BACTERIA    </w:t>
      </w:r>
      <w:r>
        <w:t xml:space="preserve">   EDUCATION    </w:t>
      </w:r>
      <w:r>
        <w:t xml:space="preserve">   FUNGAL    </w:t>
      </w:r>
      <w:r>
        <w:t xml:space="preserve">   GUIDELINES    </w:t>
      </w:r>
      <w:r>
        <w:t xml:space="preserve">   HEALTHCARE    </w:t>
      </w:r>
      <w:r>
        <w:t xml:space="preserve">   INFECTION    </w:t>
      </w:r>
      <w:r>
        <w:t xml:space="preserve">   PENICILLIN    </w:t>
      </w:r>
      <w:r>
        <w:t xml:space="preserve">   PREVENTION    </w:t>
      </w:r>
      <w:r>
        <w:t xml:space="preserve">   RESISTANCE    </w:t>
      </w:r>
      <w:r>
        <w:t xml:space="preserve">   RESPONSIBILITY    </w:t>
      </w:r>
      <w:r>
        <w:t xml:space="preserve">   SEPSIS    </w:t>
      </w:r>
      <w:r>
        <w:t xml:space="preserve">   STEWARDSHIP    </w:t>
      </w:r>
      <w:r>
        <w:t xml:space="preserve">   VACCINATION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Awareness Week</dc:title>
  <dcterms:created xsi:type="dcterms:W3CDTF">2021-10-11T01:25:20Z</dcterms:created>
  <dcterms:modified xsi:type="dcterms:W3CDTF">2021-10-11T01:25:20Z</dcterms:modified>
</cp:coreProperties>
</file>