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Antibiotic Funny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5-year-old male with otitis media (OM)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27-year-old female with infectious mastitis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24-year-old female with bacterial vaginosis (BV)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28-year-old female with chlamydia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58-year-old male with Clostridium 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32-year-old pregnant female with a urinary tract infection (UTI)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46-year-old male with uncomplicated cellulitis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17-year-old male with cystic acne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48-year-old male with secondary syphillis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32-year-old laboring female with a penicillin allergy who is positive for Group B Streptococcus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 Funny Farm</dc:title>
  <dcterms:created xsi:type="dcterms:W3CDTF">2021-10-11T01:26:03Z</dcterms:created>
  <dcterms:modified xsi:type="dcterms:W3CDTF">2021-10-11T01:26:03Z</dcterms:modified>
</cp:coreProperties>
</file>