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Antibiotic Funny Pharm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27 year old female with infective mastitis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28 year old female with chlamydia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32 year old pregnant female with a urinary tract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58 year old male with C. diff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48 year old male with secondary syphilis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46 year old male with uncomplicated cellulitis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32 year old laboring female with a PCN allergy and positive GBS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24 year old female with bacterial vaginosis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17 year old male with cystic acne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5 year old male with otitis media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Antibiotic Funny Pharm</dc:title>
  <dcterms:created xsi:type="dcterms:W3CDTF">2021-10-11T01:25:40Z</dcterms:created>
  <dcterms:modified xsi:type="dcterms:W3CDTF">2021-10-11T01:25:40Z</dcterms:modified>
</cp:coreProperties>
</file>