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Antibiotic Overuse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Antibiotics do not kill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mild infection you might get, but antibiotics won't help cure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Overuse still occurs because there is a lack of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 ____ techniques reduce antibiotic resistance.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Antibiotic resistance is caused by 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regulations FDA is implementing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week when people raise awareness of the threat of antibiotic resistance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transferring genetic material from one cell to another.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used to be one of the most used antibacterials in a wide range of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Antibiotic resistance is when the antibiotic has lost its ability to effectively control or kill _____ 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 Overuse</dc:title>
  <dcterms:created xsi:type="dcterms:W3CDTF">2021-10-11T01:24:34Z</dcterms:created>
  <dcterms:modified xsi:type="dcterms:W3CDTF">2021-10-11T01:24:34Z</dcterms:modified>
</cp:coreProperties>
</file>