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Antibiotic Resistance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Caution    </w:t>
      </w:r>
      <w:r>
        <w:t xml:space="preserve">   Superbugs    </w:t>
      </w:r>
      <w:r>
        <w:t xml:space="preserve">   Prevention    </w:t>
      </w:r>
      <w:r>
        <w:t xml:space="preserve">   Side Effects    </w:t>
      </w:r>
      <w:r>
        <w:t xml:space="preserve">   Infections    </w:t>
      </w:r>
      <w:r>
        <w:t xml:space="preserve">   Prescriptions    </w:t>
      </w:r>
      <w:r>
        <w:t xml:space="preserve">   Awareness Week    </w:t>
      </w:r>
      <w:r>
        <w:t xml:space="preserve">   Costly    </w:t>
      </w:r>
      <w:r>
        <w:t xml:space="preserve">   Hand Sanitizer    </w:t>
      </w:r>
      <w:r>
        <w:t xml:space="preserve">   Misuse    </w:t>
      </w:r>
      <w:r>
        <w:t xml:space="preserve">   Global Threat    </w:t>
      </w:r>
      <w:r>
        <w:t xml:space="preserve">   Overuse    </w:t>
      </w:r>
      <w:r>
        <w:t xml:space="preserve">   Handwashing    </w:t>
      </w:r>
      <w:r>
        <w:t xml:space="preserve">   Vaccines    </w:t>
      </w:r>
      <w:r>
        <w:t xml:space="preserve">   Resistance    </w:t>
      </w:r>
      <w:r>
        <w:t xml:space="preserve">   Bacteria    </w:t>
      </w:r>
      <w:r>
        <w:t xml:space="preserve">   Viruses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Resistance </dc:title>
  <dcterms:created xsi:type="dcterms:W3CDTF">2021-10-11T01:24:56Z</dcterms:created>
  <dcterms:modified xsi:type="dcterms:W3CDTF">2021-10-11T01:24:56Z</dcterms:modified>
</cp:coreProperties>
</file>