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Antibiotic Stewardship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against bacterioides fragilis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option for 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of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of anthrax, species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Abx associated with bone marrow suppression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associated with QTc prolongation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pyridoxine helps prevent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gram negative diplococcus, otitis media, species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option for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lung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 Stewardship Program</dc:title>
  <dcterms:created xsi:type="dcterms:W3CDTF">2021-10-11T01:24:58Z</dcterms:created>
  <dcterms:modified xsi:type="dcterms:W3CDTF">2021-10-11T01:24:58Z</dcterms:modified>
</cp:coreProperties>
</file>