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Antibiotics/Pain/Allergies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Amoxil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Ciprofloxacin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Augmentin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Carisoprodol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Cipro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Fexofenadine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Keflex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Azithromycin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Levaquin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Tmp Smx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Amoxicillin Clavulanate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Trimethoprim Sulfamethazole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Cyclobenzaprine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Amoxicillin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Zithromax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Fluconazole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Diflucan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Oxycodone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Flexeril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Doxycycline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Darvocet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Proproxyphene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Naproxen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Methylprednisolone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Fluticasone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Meloxicam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Percocet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Cephalexin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Neurontin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Ibuprofen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Trimethoprim Sulfamethazole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Tylenol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Hydrocodone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Vicodin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Tramadol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Ultram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Fulticasone Salmeterol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Advair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Levafloxacin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Allegra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Codeine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Flonase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Gabapentin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Antibiotics/Pain/Allergies</dc:title>
  <dcterms:created xsi:type="dcterms:W3CDTF">2021-10-11T01:25:27Z</dcterms:created>
  <dcterms:modified xsi:type="dcterms:W3CDTF">2021-10-11T01:25:27Z</dcterms:modified>
</cp:coreProperties>
</file>