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Antibiotics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Linezolid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Mostly used for UTIs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Penicillin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Harm to the 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Vancomycin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Avoid calcium products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Antibiotic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Harm to the kidneys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C-diff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Bateriostatic or bactericidal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Teratogens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 form treats c-diff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Nephrotoxicity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destroy a bacteria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Ototoxicity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Have 5 generations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Sulfa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Pus/blood/mucus in the stool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Cephalosporins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Affects serotonin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Macrolides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Causing fetal harm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Tetracyclines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Most common drug allergy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Antibiotics</dc:title>
  <dcterms:created xsi:type="dcterms:W3CDTF">2021-10-11T01:25:29Z</dcterms:created>
  <dcterms:modified xsi:type="dcterms:W3CDTF">2021-10-11T01:25:29Z</dcterms:modified>
</cp:coreProperties>
</file>