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Antibiotics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interferes with protein synthesis in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blocks the enzyme that catalyzes transpeptidation and prevents the synthesis of complete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 bacterial growth in humans because bacteria do not transport folic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binds to 23s rRNA of 50s ribosomal subunit and inhibits peptide chain elongation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treat infections caused by Bacteroides fragilis as well as some staph and strep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antibiotic active against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given before permanent teeth are formed, the permanent teeth will turn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inhibits peptidyl transferase reaction and was thought to be the wonder drug when first discovered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structurally and functionally similar to penicillins and can be used in most patients that are allergic to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inhibits reductase enzyme and also interferes with folic acid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the treatment of MRSA and enterococcal infections and is considered the drug of last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have cyclohexane ring and interfere with protein synthesis by directly inhibiting the process and by causing misreading of the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inhibits bacterial DNA-gyrase and topoisomerase II</w:t>
            </w:r>
          </w:p>
        </w:tc>
      </w:tr>
    </w:tbl>
    <w:p>
      <w:pPr>
        <w:pStyle w:val="WordBankLarge"/>
      </w:pPr>
      <w:r>
        <w:t xml:space="preserve">   Aminoglycoside    </w:t>
      </w:r>
      <w:r>
        <w:t xml:space="preserve">   Cephalosporin    </w:t>
      </w:r>
      <w:r>
        <w:t xml:space="preserve">   Chloramphenicol    </w:t>
      </w:r>
      <w:r>
        <w:t xml:space="preserve">   Clindamycin    </w:t>
      </w:r>
      <w:r>
        <w:t xml:space="preserve">   Erythromycin    </w:t>
      </w:r>
      <w:r>
        <w:t xml:space="preserve">   Lincosamides    </w:t>
      </w:r>
      <w:r>
        <w:t xml:space="preserve">   Penicillin    </w:t>
      </w:r>
      <w:r>
        <w:t xml:space="preserve">   Quinolones    </w:t>
      </w:r>
      <w:r>
        <w:t xml:space="preserve">   Streptomycin    </w:t>
      </w:r>
      <w:r>
        <w:t xml:space="preserve">   Sulfonamides    </w:t>
      </w:r>
      <w:r>
        <w:t xml:space="preserve">   Tetracycline    </w:t>
      </w:r>
      <w:r>
        <w:t xml:space="preserve">   Trimethoprim    </w:t>
      </w:r>
      <w:r>
        <w:t xml:space="preserve">   Vancomycin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 </dc:title>
  <dcterms:created xsi:type="dcterms:W3CDTF">2021-10-11T01:25:48Z</dcterms:created>
  <dcterms:modified xsi:type="dcterms:W3CDTF">2021-10-11T01:25:48Z</dcterms:modified>
</cp:coreProperties>
</file>