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Antibiotics In Food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SUPERBUGS    </w:t>
      </w:r>
      <w:r>
        <w:t xml:space="preserve">   PRODUCTION    </w:t>
      </w:r>
      <w:r>
        <w:t xml:space="preserve">   PENICILLIN    </w:t>
      </w:r>
      <w:r>
        <w:t xml:space="preserve">   MEAT    </w:t>
      </w:r>
      <w:r>
        <w:t xml:space="preserve">   LIVESTOCK    </w:t>
      </w:r>
      <w:r>
        <w:t xml:space="preserve">   FOOD    </w:t>
      </w:r>
      <w:r>
        <w:t xml:space="preserve">   FARMS    </w:t>
      </w:r>
      <w:r>
        <w:t xml:space="preserve">   ANTIBIOTICS    </w:t>
      </w:r>
      <w:r>
        <w:t xml:space="preserve">   ANIMALS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Antibiotics In Food Production</dc:title>
  <dcterms:created xsi:type="dcterms:W3CDTF">2021-10-11T01:25:03Z</dcterms:created>
  <dcterms:modified xsi:type="dcterms:W3CDTF">2021-10-11T01:25:03Z</dcterms:modified>
</cp:coreProperties>
</file>