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Anti-bullying </w:t>
      </w:r>
    </w:p>
    <w:p>
      <w:pPr>
        <w:pStyle w:val="Questions"/>
      </w:pPr>
      <w:r>
        <w:t xml:space="preserve">1. YBLUL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CSEEPTR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ENMA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INEC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ELHP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COHOLS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PNGHUIS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IATNGSE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ATDNPUS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BDNARYEST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RUROSM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KINIGKC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ALSENITG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URESSREP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 </dc:title>
  <dcterms:created xsi:type="dcterms:W3CDTF">2021-10-11T01:26:00Z</dcterms:created>
  <dcterms:modified xsi:type="dcterms:W3CDTF">2021-10-11T01:26:00Z</dcterms:modified>
</cp:coreProperties>
</file>