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Anti-bullying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report    </w:t>
      </w:r>
      <w:r>
        <w:t xml:space="preserve">   punch    </w:t>
      </w:r>
      <w:r>
        <w:t xml:space="preserve">   self harm    </w:t>
      </w:r>
      <w:r>
        <w:t xml:space="preserve">   depression    </w:t>
      </w:r>
      <w:r>
        <w:t xml:space="preserve">   homophobic    </w:t>
      </w:r>
      <w:r>
        <w:t xml:space="preserve">   racist    </w:t>
      </w:r>
      <w:r>
        <w:t xml:space="preserve">   religion    </w:t>
      </w:r>
      <w:r>
        <w:t xml:space="preserve">   diversity    </w:t>
      </w:r>
      <w:r>
        <w:t xml:space="preserve">   confidence    </w:t>
      </w:r>
      <w:r>
        <w:t xml:space="preserve">   self esteem    </w:t>
      </w:r>
      <w:r>
        <w:t xml:space="preserve">   hurt    </w:t>
      </w:r>
      <w:r>
        <w:t xml:space="preserve">   avoid    </w:t>
      </w:r>
      <w:r>
        <w:t xml:space="preserve">   positive behaviour    </w:t>
      </w:r>
      <w:r>
        <w:t xml:space="preserve">   threaten    </w:t>
      </w:r>
      <w:r>
        <w:t xml:space="preserve">   support    </w:t>
      </w:r>
      <w:r>
        <w:t xml:space="preserve">   action    </w:t>
      </w:r>
      <w:r>
        <w:t xml:space="preserve">   bystander    </w:t>
      </w:r>
      <w:r>
        <w:t xml:space="preserve">   kindness    </w:t>
      </w:r>
      <w:r>
        <w:t xml:space="preserve">   malicious    </w:t>
      </w:r>
      <w:r>
        <w:t xml:space="preserve">   bully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 </dc:title>
  <dcterms:created xsi:type="dcterms:W3CDTF">2021-10-11T01:24:47Z</dcterms:created>
  <dcterms:modified xsi:type="dcterms:W3CDTF">2021-10-11T01:24:47Z</dcterms:modified>
</cp:coreProperties>
</file>