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Anti-bullying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Individuals within school who you could report bullying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close to you who could report bullying on your behalf.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bullying takes place on the internet or through social media?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aspect online communication that is often used as a place for bullies to target their victims.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organisation set up to support children needing help and whose number is 0800 1111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organisation who support young people or adults who are suffering feelings of distress or despair for any reason. There phone number is 116 123.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within Becket's you can go to report any incident which you feel may be a sign of bullying.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older students within Becket's who are there to support you if you or anyone you know is being bullied.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responsible for standing up against bullying?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bullying includes repetitive unpleasant behaviour like hitting or pushing?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type of bullying which involves the constant use of unkibnd or threteneing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a person's health is often most damaged when they are bullied?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Anti-bullying Week </dc:title>
  <dcterms:created xsi:type="dcterms:W3CDTF">2021-10-11T01:26:07Z</dcterms:created>
  <dcterms:modified xsi:type="dcterms:W3CDTF">2021-10-11T01:26:07Z</dcterms:modified>
</cp:coreProperties>
</file>