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Antibullying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Antibullying    </w:t>
      </w:r>
      <w:r>
        <w:t xml:space="preserve">   beauty    </w:t>
      </w:r>
      <w:r>
        <w:t xml:space="preserve">   best    </w:t>
      </w:r>
      <w:r>
        <w:t xml:space="preserve">   Caring    </w:t>
      </w:r>
      <w:r>
        <w:t xml:space="preserve">   Courage    </w:t>
      </w:r>
      <w:r>
        <w:t xml:space="preserve">   Cute    </w:t>
      </w:r>
      <w:r>
        <w:t xml:space="preserve">   family    </w:t>
      </w:r>
      <w:r>
        <w:t xml:space="preserve">   Freindship    </w:t>
      </w:r>
      <w:r>
        <w:t xml:space="preserve">   fun    </w:t>
      </w:r>
      <w:r>
        <w:t xml:space="preserve">   generous    </w:t>
      </w:r>
      <w:r>
        <w:t xml:space="preserve">   greatness    </w:t>
      </w:r>
      <w:r>
        <w:t xml:space="preserve">   hope    </w:t>
      </w:r>
      <w:r>
        <w:t xml:space="preserve">   Kindness    </w:t>
      </w:r>
      <w:r>
        <w:t xml:space="preserve">   love    </w:t>
      </w:r>
      <w:r>
        <w:t xml:space="preserve">   Nice    </w:t>
      </w:r>
      <w:r>
        <w:t xml:space="preserve">   perfect    </w:t>
      </w:r>
      <w:r>
        <w:t xml:space="preserve">   Sharing    </w:t>
      </w:r>
      <w:r>
        <w:t xml:space="preserve">   smile    </w:t>
      </w:r>
      <w:r>
        <w:t xml:space="preserve">   strong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Antibullying</dc:title>
  <dcterms:created xsi:type="dcterms:W3CDTF">2021-10-11T01:25:20Z</dcterms:created>
  <dcterms:modified xsi:type="dcterms:W3CDTF">2021-10-11T01:25:20Z</dcterms:modified>
</cp:coreProperties>
</file>