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Anticipate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tell beforehand :  predict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not anticipated or expected :  not foreseen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 lay down tentatively as a hypothesis, assumption, or proposal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prepared for a situation or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to overwhelm with surprise or sudden wonder; astonish greatly.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to consider unlikely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or showing surprise.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see (something, such as a development) beforehand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as granted or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wait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to have an idea about what did, will, or should happen; to have a feeling that something will or should happen.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Anticipate </dc:title>
  <dcterms:created xsi:type="dcterms:W3CDTF">2021-10-11T01:24:48Z</dcterms:created>
  <dcterms:modified xsi:type="dcterms:W3CDTF">2021-10-11T01:24:48Z</dcterms:modified>
</cp:coreProperties>
</file>