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Anticipate (synonyms+antonyms)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___ a boat coming.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prediction of what might happen.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Beliving without proof.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believing.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 in advance.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word of the week!!!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prediction.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____ ___ rain in San Diego.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see or know what's going to happpen.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expect.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Anticipate (synonyms+antonyms)</dc:title>
  <dcterms:created xsi:type="dcterms:W3CDTF">2021-10-11T01:24:34Z</dcterms:created>
  <dcterms:modified xsi:type="dcterms:W3CDTF">2021-10-11T01:24:34Z</dcterms:modified>
</cp:coreProperties>
</file>