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Anticoagulation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its own unique reversal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BID maintenence dosing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Generic of anticoagulant with no indication for joint relacements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of 2 oral agents with a black box warning for hematomas in patients receiving epidurals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Parenteral anticoagulant that dose not require renal adjustment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May casue Purple Toe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parenteral direct factor Xa inhibitor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for warfarin bridging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Oral agent with the longest average half-life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Unique creatinine clearance that is a contraindication for Savaysa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2nd of 2 oral agents with a black box warning for hematomas in patients receiving epidurals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Agent that is only indicated for critically ill inpatient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the reversal agents; it's the cheapest and used PO or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Generic of anticoagulant with indication for Hip but Not knee replacements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Measured in units rather than milligrams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Discotninued Twenty-Four hours prior to major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an indication for use in Coronary Artery Disease and Peripheral Artery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dose above ----mg of Rivaroxaban should be taken with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Anticoagulation</dc:title>
  <dcterms:created xsi:type="dcterms:W3CDTF">2021-10-11T01:25:59Z</dcterms:created>
  <dcterms:modified xsi:type="dcterms:W3CDTF">2021-10-11T01:25:59Z</dcterms:modified>
</cp:coreProperties>
</file>