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Anticoagulation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medications which offer a more modern alternative to warfarin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original anticoagulant which requires regular monitoring of bloods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anticoagulant which can be intravenous or subcutaneous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clot in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twice daily anticoagulant which can be taken with or without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result of blood cells pooling and sticking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condition can cause blood clots to form in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umbrella term used to describe a blood clot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clot in a major deep vein causing swelling or pain in the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medicines which limit the body's capacity to clot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once daily anticoagulant taken with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fruit patients on warfarin are asked to avoid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machine for checking capillary INR's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universal name of the blood test for warfarin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Anticoagulation</dc:title>
  <dcterms:created xsi:type="dcterms:W3CDTF">2021-10-11T01:26:15Z</dcterms:created>
  <dcterms:modified xsi:type="dcterms:W3CDTF">2021-10-11T01:26:15Z</dcterms:modified>
</cp:coreProperties>
</file>