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Anticosti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dehors    </w:t>
      </w:r>
      <w:r>
        <w:t xml:space="preserve">   immense    </w:t>
      </w:r>
      <w:r>
        <w:t xml:space="preserve">   faunique    </w:t>
      </w:r>
      <w:r>
        <w:t xml:space="preserve">   exotique    </w:t>
      </w:r>
      <w:r>
        <w:t xml:space="preserve">   autonome    </w:t>
      </w:r>
      <w:r>
        <w:t xml:space="preserve">   mer    </w:t>
      </w:r>
      <w:r>
        <w:t xml:space="preserve">   camionnette    </w:t>
      </w:r>
      <w:r>
        <w:t xml:space="preserve">   auberge    </w:t>
      </w:r>
      <w:r>
        <w:t xml:space="preserve">   terrain    </w:t>
      </w:r>
      <w:r>
        <w:t xml:space="preserve">   saumon    </w:t>
      </w:r>
      <w:r>
        <w:t xml:space="preserve">   renard    </w:t>
      </w:r>
      <w:r>
        <w:t xml:space="preserve">   paradis    </w:t>
      </w:r>
      <w:r>
        <w:t xml:space="preserve">   moustique    </w:t>
      </w:r>
      <w:r>
        <w:t xml:space="preserve">   mariage    </w:t>
      </w:r>
      <w:r>
        <w:t xml:space="preserve">   castor    </w:t>
      </w:r>
      <w:r>
        <w:t xml:space="preserve">   billet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Anticosti</dc:title>
  <dcterms:created xsi:type="dcterms:W3CDTF">2021-10-11T01:24:36Z</dcterms:created>
  <dcterms:modified xsi:type="dcterms:W3CDTF">2021-10-11T01:24:36Z</dcterms:modified>
</cp:coreProperties>
</file>