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Antidepressant Medications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indicated for antidepressants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should avoid while taking these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side effect could occur while taking SSRIs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neurotransmitter is known for the role it plays in feelings of well-being and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can occur within several hours of taking a new drug or increasing the dose of a drug you're already 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medication is mainly used to treat and prevent depression and as a smoking cessation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Diet restrictions for clients on MAOIs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SSRI's are typically prescribed first b/c they have less_______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medication is an example of a SSRI (Selective Serotonin Reuptake inhibitor)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usually the first line of medications used to treat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is an example of a SNRI (Serotonin–norepinephrine reuptake inhibitor)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 Medications </dc:title>
  <dcterms:created xsi:type="dcterms:W3CDTF">2021-10-11T01:25:50Z</dcterms:created>
  <dcterms:modified xsi:type="dcterms:W3CDTF">2021-10-11T01:25:50Z</dcterms:modified>
</cp:coreProperties>
</file>