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Antidepressants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name for Zoloft.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 side effect of Paroxetine is ______ dysfunction.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 presents with fever above 103, increased BP and HR, and is taking an SSRI. What is your first thought as a nurse? (hint* Two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Antidepressants that ease the symptoms of depression by increasing serotonin levels in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Patients taking antidepressants should be educated that they will not _____ their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Antidepressants that inhibit neurotransmitters of norepinephrine and serotonin.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Generic name for Wellbutrin.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side effect of Bupropion. (hint* Two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Major adverse effect of MAIO's. (hint* Two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a patient is taking an antidepressant they have increased energy, this increased energy puts the patient at an increased risk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Patients taking an MAIO's should avoid eating foods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Name for trazodone.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Brand name for citalopram.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Patients taking an antidepressant should not drink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Antidepressants</dc:title>
  <dcterms:created xsi:type="dcterms:W3CDTF">2021-10-11T01:26:10Z</dcterms:created>
  <dcterms:modified xsi:type="dcterms:W3CDTF">2021-10-11T01:26:10Z</dcterms:modified>
</cp:coreProperties>
</file>