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Antidepressants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should a person wait to experience maximum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Could happen if taken with OTC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Neurotransmitter involved with these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 indicated for antidepressants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 effect for SSRIs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Diet restrictions for clients on MAOIs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Overall goal for all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antidepressants classified?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should avoid while taking these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lab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should you go if you have a severe headache?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Antidepressants</dc:title>
  <dcterms:created xsi:type="dcterms:W3CDTF">2021-10-11T01:24:46Z</dcterms:created>
  <dcterms:modified xsi:type="dcterms:W3CDTF">2021-10-11T01:24:46Z</dcterms:modified>
</cp:coreProperties>
</file>