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Antidepressants and Anxiolytics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most common mental health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Antidepressants often take this long to become fully effective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SNRIs are a class of antidepressants that may be used to treat depression, anxiety, and chronic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side effect mostly affects the stomach and is common with many antidepressants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people who do not respond to an antidepressant alone, antipsychotics such as _______ may be used in combination with an antidepressant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antidepressant may be used for insomnia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Rapid withdrawal from benzodiazepines can cause life-threatening symptoms such 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may experience this if you suddenly stop taking an antidepressant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Besides medications, this has proven to be helpful in treating depression and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type of antidepressant medication was discovered in the 1950s and were named monoamine oxidase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Prozac (fluoxetine) is in this class of antidepressant</w:t>
            </w:r>
          </w:p>
        </w:tc>
      </w:tr>
    </w:tbl>
    <w:p>
      <w:pPr>
        <w:pStyle w:val="WordBankMedium"/>
      </w:pPr>
      <w:r>
        <w:t xml:space="preserve">   Depression    </w:t>
      </w:r>
      <w:r>
        <w:t xml:space="preserve">   Therapy    </w:t>
      </w:r>
      <w:r>
        <w:t xml:space="preserve">   Weeks    </w:t>
      </w:r>
      <w:r>
        <w:t xml:space="preserve">   SSRI    </w:t>
      </w:r>
      <w:r>
        <w:t xml:space="preserve">   Pain    </w:t>
      </w:r>
      <w:r>
        <w:t xml:space="preserve">   Withdrawal    </w:t>
      </w:r>
      <w:r>
        <w:t xml:space="preserve">   Nausea    </w:t>
      </w:r>
      <w:r>
        <w:t xml:space="preserve">   Seizures    </w:t>
      </w:r>
      <w:r>
        <w:t xml:space="preserve">   Trazodone    </w:t>
      </w:r>
      <w:r>
        <w:t xml:space="preserve">   Abilify    </w:t>
      </w:r>
      <w:r>
        <w:t xml:space="preserve">   Inhibitors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Antidepressants and Anxiolytics</dc:title>
  <dcterms:created xsi:type="dcterms:W3CDTF">2021-10-11T01:25:55Z</dcterms:created>
  <dcterms:modified xsi:type="dcterms:W3CDTF">2021-10-11T01:25:55Z</dcterms:modified>
</cp:coreProperties>
</file>