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Antidisestablishmentarianism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sponge    </w:t>
      </w:r>
      <w:r>
        <w:t xml:space="preserve">   baking    </w:t>
      </w:r>
      <w:r>
        <w:t xml:space="preserve">   running    </w:t>
      </w:r>
      <w:r>
        <w:t xml:space="preserve">   Europe    </w:t>
      </w:r>
      <w:r>
        <w:t xml:space="preserve">   basketball    </w:t>
      </w:r>
      <w:r>
        <w:t xml:space="preserve">   principal    </w:t>
      </w:r>
      <w:r>
        <w:t xml:space="preserve">   Madison    </w:t>
      </w:r>
      <w:r>
        <w:t xml:space="preserve">   purple    </w:t>
      </w:r>
      <w:r>
        <w:t xml:space="preserve">   dislike    </w:t>
      </w:r>
      <w:r>
        <w:t xml:space="preserve">   intimidate    </w:t>
      </w:r>
      <w:r>
        <w:t xml:space="preserve">   disappear    </w:t>
      </w:r>
      <w:r>
        <w:t xml:space="preserve">   smelly    </w:t>
      </w:r>
      <w:r>
        <w:t xml:space="preserve">   invite    </w:t>
      </w:r>
      <w:r>
        <w:t xml:space="preserve">   discover    </w:t>
      </w:r>
      <w:r>
        <w:t xml:space="preserve">   invisible    </w:t>
      </w:r>
      <w:r>
        <w:t xml:space="preserve">   incorrect    </w:t>
      </w:r>
      <w:r>
        <w:t xml:space="preserve">   indifferent    </w:t>
      </w:r>
      <w:r>
        <w:t xml:space="preserve">   disapprove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Antidisestablishmentarianism</dc:title>
  <dcterms:created xsi:type="dcterms:W3CDTF">2021-10-11T01:25:13Z</dcterms:created>
  <dcterms:modified xsi:type="dcterms:W3CDTF">2021-10-11T01:25:13Z</dcterms:modified>
</cp:coreProperties>
</file>