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Antidotes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Benzodiazepine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Ethanol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Opioids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Calcium Gluconate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Coumadin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Calcium/Glucagon/Insulin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Digoxin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Glucagon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Heparin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Vitamin 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Beta Blockers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Digibind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Insulin1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Methylene 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Monoxide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Narcan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 Sulfate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Sodium Bicarbonate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Acetaminophen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n-Acetylcysteine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Methanol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Methemoglobin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Glucose/Dextrose 50%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Aspirin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Flumazenil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Channel Blockers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Protamine Sulfate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Antidotes</dc:title>
  <dcterms:created xsi:type="dcterms:W3CDTF">2021-10-11T01:26:09Z</dcterms:created>
  <dcterms:modified xsi:type="dcterms:W3CDTF">2021-10-11T01:26:09Z</dcterms:modified>
</cp:coreProperties>
</file>