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Anti-drug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psychoactive substance that can alter the way the mind or body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Conditional release of a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Toll, number people who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someone or something that is harmed by an unpleasant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thought to be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for the confinement of people convicted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force of a national or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deliberate killing of a large number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Anti-drug campaign</dc:title>
  <dcterms:created xsi:type="dcterms:W3CDTF">2021-12-10T03:39:14Z</dcterms:created>
  <dcterms:modified xsi:type="dcterms:W3CDTF">2021-12-10T03:39:14Z</dcterms:modified>
</cp:coreProperties>
</file>