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Antieke Egipte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Egiptenare    </w:t>
      </w:r>
      <w:r>
        <w:t xml:space="preserve">   simbole    </w:t>
      </w:r>
      <w:r>
        <w:t xml:space="preserve">   tempel    </w:t>
      </w:r>
      <w:r>
        <w:t xml:space="preserve">   Geskiedenis    </w:t>
      </w:r>
      <w:r>
        <w:t xml:space="preserve">   vloed    </w:t>
      </w:r>
      <w:r>
        <w:t xml:space="preserve">   Sirius    </w:t>
      </w:r>
      <w:r>
        <w:t xml:space="preserve">   farao    </w:t>
      </w:r>
      <w:r>
        <w:t xml:space="preserve">   Egipte    </w:t>
      </w:r>
      <w:r>
        <w:t xml:space="preserve">   sfinks    </w:t>
      </w:r>
      <w:r>
        <w:t xml:space="preserve">   papirus    </w:t>
      </w:r>
      <w:r>
        <w:t xml:space="preserve">   Astronomie    </w:t>
      </w:r>
      <w:r>
        <w:t xml:space="preserve">   graf    </w:t>
      </w:r>
      <w:r>
        <w:t xml:space="preserve">   hiërogliewe    </w:t>
      </w:r>
      <w:r>
        <w:t xml:space="preserve">   woestyn    </w:t>
      </w:r>
      <w:r>
        <w:t xml:space="preserve">   mummies    </w:t>
      </w:r>
      <w:r>
        <w:t xml:space="preserve">   Nyl    </w:t>
      </w:r>
      <w:r>
        <w:t xml:space="preserve">   Giza    </w:t>
      </w:r>
      <w:r>
        <w:t xml:space="preserve">   Tutankhamun    </w:t>
      </w:r>
      <w:r>
        <w:t xml:space="preserve">   ink    </w:t>
      </w:r>
      <w:r>
        <w:t xml:space="preserve">   piramides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Antieke Egipte</dc:title>
  <dcterms:created xsi:type="dcterms:W3CDTF">2021-10-11T01:25:38Z</dcterms:created>
  <dcterms:modified xsi:type="dcterms:W3CDTF">2021-10-11T01:25:38Z</dcterms:modified>
</cp:coreProperties>
</file>