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Antieke 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rivier in egipte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Waarvoor was die Nyl nog belangrik?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het Egiptenare hul koring verkoop?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was langs die Nylrivier dat Egiptenare daar gewoon het?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belangrike soort grond het die Nyl verskaf?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was die Nyl ook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her elke jaar gebeur in Egipte wat gelei het tot geloof in gode?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 watter kontinent is Egipte?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was die grootste gebiede in Egipte?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grond langs die Nyl was ryk en goed vir die verbouing van_?</w:t>
            </w:r>
          </w:p>
        </w:tc>
      </w:tr>
    </w:tbl>
    <w:p>
      <w:pPr>
        <w:pStyle w:val="WordBankMedium"/>
      </w:pPr>
      <w:r>
        <w:t xml:space="preserve">   Nyl    </w:t>
      </w:r>
      <w:r>
        <w:t xml:space="preserve">   Afrika    </w:t>
      </w:r>
      <w:r>
        <w:t xml:space="preserve">   Lewensbloed    </w:t>
      </w:r>
      <w:r>
        <w:t xml:space="preserve">   Nylvloede    </w:t>
      </w:r>
      <w:r>
        <w:t xml:space="preserve">   Landbougrond    </w:t>
      </w:r>
      <w:r>
        <w:t xml:space="preserve">   vrugbare    </w:t>
      </w:r>
      <w:r>
        <w:t xml:space="preserve">   woestyn    </w:t>
      </w:r>
      <w:r>
        <w:t xml:space="preserve">   gewasse    </w:t>
      </w:r>
      <w:r>
        <w:t xml:space="preserve">   Midde - Ooste    </w:t>
      </w:r>
      <w:r>
        <w:t xml:space="preserve">   Handelsroete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Antieke Egipte</dc:title>
  <dcterms:created xsi:type="dcterms:W3CDTF">2021-10-11T01:26:03Z</dcterms:created>
  <dcterms:modified xsi:type="dcterms:W3CDTF">2021-10-11T01:26:03Z</dcterms:modified>
</cp:coreProperties>
</file>