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Antieke Egipte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Waarheen die Farao's gaan wanneer hulle sterf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het die liggame gebalsem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naam van die kus wat van klip gemaak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is saam met die farao's begrawe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groot driehoekige struktuur in Egipte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proses om hoe die liggaam te perseveer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Grafkelders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jy in baie verskillende gode glo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 te verhoed dat iets verrot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die dooie liggaam met kruie en olies gesmeer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Antieke Egipte</dc:title>
  <dcterms:created xsi:type="dcterms:W3CDTF">2021-10-11T01:26:22Z</dcterms:created>
  <dcterms:modified xsi:type="dcterms:W3CDTF">2021-10-11T01:26:22Z</dcterms:modified>
</cp:coreProperties>
</file>