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Antieke Egipte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kuns    </w:t>
      </w:r>
      <w:r>
        <w:t xml:space="preserve">   kultuur    </w:t>
      </w:r>
      <w:r>
        <w:t xml:space="preserve">   gode    </w:t>
      </w:r>
      <w:r>
        <w:t xml:space="preserve">   woestyn    </w:t>
      </w:r>
      <w:r>
        <w:t xml:space="preserve">   Afrika    </w:t>
      </w:r>
      <w:r>
        <w:t xml:space="preserve">   grafkelder    </w:t>
      </w:r>
      <w:r>
        <w:t xml:space="preserve">   olie    </w:t>
      </w:r>
      <w:r>
        <w:t xml:space="preserve">   balsem    </w:t>
      </w:r>
      <w:r>
        <w:t xml:space="preserve">   mummie    </w:t>
      </w:r>
      <w:r>
        <w:t xml:space="preserve">   hiërogliewe    </w:t>
      </w:r>
      <w:r>
        <w:t xml:space="preserve">   nylrivier    </w:t>
      </w:r>
      <w:r>
        <w:t xml:space="preserve">   farao    </w:t>
      </w:r>
      <w:r>
        <w:t xml:space="preserve">   koning    </w:t>
      </w:r>
      <w:r>
        <w:t xml:space="preserve">   piramiede    </w:t>
      </w:r>
      <w:r>
        <w:t xml:space="preserve">   Antieke    </w:t>
      </w:r>
      <w:r>
        <w:t xml:space="preserve">   Egipte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Antieke Egipte</dc:title>
  <dcterms:created xsi:type="dcterms:W3CDTF">2021-10-11T01:26:24Z</dcterms:created>
  <dcterms:modified xsi:type="dcterms:W3CDTF">2021-10-11T01:26:24Z</dcterms:modified>
</cp:coreProperties>
</file>