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Antieke Volke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centurion    </w:t>
      </w:r>
      <w:r>
        <w:t xml:space="preserve">   runeskrif    </w:t>
      </w:r>
      <w:r>
        <w:t xml:space="preserve">   hafskip    </w:t>
      </w:r>
      <w:r>
        <w:t xml:space="preserve">   thralls    </w:t>
      </w:r>
      <w:r>
        <w:t xml:space="preserve">   karl    </w:t>
      </w:r>
      <w:r>
        <w:t xml:space="preserve">   jarl    </w:t>
      </w:r>
      <w:r>
        <w:t xml:space="preserve">   Pizarro    </w:t>
      </w:r>
      <w:r>
        <w:t xml:space="preserve">   quipu    </w:t>
      </w:r>
      <w:r>
        <w:t xml:space="preserve">   Alpakka    </w:t>
      </w:r>
      <w:r>
        <w:t xml:space="preserve">   Cuzco    </w:t>
      </w:r>
      <w:r>
        <w:t xml:space="preserve">   Mandaryn    </w:t>
      </w:r>
      <w:r>
        <w:t xml:space="preserve">   Boeddhisme    </w:t>
      </w:r>
      <w:r>
        <w:t xml:space="preserve">   Confucius    </w:t>
      </w:r>
      <w:r>
        <w:t xml:space="preserve">   Viking    </w:t>
      </w:r>
      <w:r>
        <w:t xml:space="preserve">   Noorwee    </w:t>
      </w:r>
      <w:r>
        <w:t xml:space="preserve">   Himalayas    </w:t>
      </w:r>
      <w:r>
        <w:t xml:space="preserve">   Mongole    </w:t>
      </w:r>
      <w:r>
        <w:t xml:space="preserve">   Machu Puchu    </w:t>
      </w:r>
      <w:r>
        <w:t xml:space="preserve">   Lama    </w:t>
      </w:r>
      <w:r>
        <w:t xml:space="preserve">   Groot muur    </w:t>
      </w:r>
      <w:r>
        <w:t xml:space="preserve">   Forbidden City    </w:t>
      </w:r>
      <w:r>
        <w:t xml:space="preserve">   Sapa Inka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Antieke Volke</dc:title>
  <dcterms:created xsi:type="dcterms:W3CDTF">2021-10-11T01:25:52Z</dcterms:created>
  <dcterms:modified xsi:type="dcterms:W3CDTF">2021-10-11T01:25:52Z</dcterms:modified>
</cp:coreProperties>
</file>