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Antietam and Shiloh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Attacked at Shiloh, surprising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Johnston's Army's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was Antietam in 1862?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Confederate commander at Antietam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Place of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was Shiloh in 1862?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hornet's 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Emancipation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is Antietam?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Joined Shiloh on day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Fired General McClellan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Arrived at Pittsburg Landing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Fighting Joe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Confederate's name for Antietam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General Jackson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Dunker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Army of Northern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J.E.B.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Second in command at Shiloh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is Shiloh?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Received assistance from Buell at Shiloh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Bloody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Johnston shot in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Burnside's bridge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Antietam and Shiloh</dc:title>
  <dcterms:created xsi:type="dcterms:W3CDTF">2021-10-11T01:25:18Z</dcterms:created>
  <dcterms:modified xsi:type="dcterms:W3CDTF">2021-10-11T01:25:18Z</dcterms:modified>
</cp:coreProperties>
</file>