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Antifungals and Antiprotozoals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stains skin and clothing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Azole Antifungal?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the only drug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Malaria is caused by the bite of a female _______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fungi are resistant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commonly diagnosed intestinal parasite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Infections caused by fungus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agents attack the parasite at various stages.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OTC tx of athlete’s foot, jock itch, diaper rash, burning and chafing in groin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Inhibits glucan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treat systemic and topical fungal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reproduce in crowded unsanitary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Protozoa are single celled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purpose of a Antifungal?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prototype for Other Antiprotozoal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cell membrane of fungi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fungi must be __________  to find the right drug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drug is excreted slowly in the urine, primarily as unchanged drug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Antifungals and Antiprotozoals</dc:title>
  <dcterms:created xsi:type="dcterms:W3CDTF">2021-10-11T01:24:51Z</dcterms:created>
  <dcterms:modified xsi:type="dcterms:W3CDTF">2021-10-11T01:24:51Z</dcterms:modified>
</cp:coreProperties>
</file>