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Antifungals and Antivirals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Infectious EBV is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Posaconazole is contraindicated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for Posaconazole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effect of Voriconazole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neuraminidase inhibitor that does not require renal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considered fluconazole resistant (include the 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causing Thrombocytopenic Purpura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5FC shouldnt be used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 associated with adamantanes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Cryptococcus Neoformans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Acyclovir resistant HSV lesions are treated with __________until the lesions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antiviral is a vesicant, and should ideally be given via central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CMV is a type of _______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should be used with 5FC for treatment of invasive cryptococcal meningitis or Candida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commonly identified cause of Viral encephalitis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Azole antifungals have this adverse effect except isavuconazonium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Generic name of Mycelex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HSV2 is associated with 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Amphotericin B (conventional) can cause what if overdosed?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Echinocandins can cause ___________ mediated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only azole antifungal that requires renal adjustment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First line treatment for Candida glabrata or Candida Krusei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frequency of which echinocandins are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can be used for pain caused by shingles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antifungal needs to be taken with a fatty meal to increase absorption and avoid GI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Boxed warning for Ganciclovir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Zygomycetes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Tamiflu can be given to anybody _(age)__ and older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Azole antifungals decrease synthesis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Duration of treatment (days) for a patient diagnosed with Herpes zoster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antifungal has a 1:1 IV:PO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Amantadine is not recommended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ketoconazole and itraconazole cannot be taken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of Flucytosine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HSV1 is associated with 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Acyclovir used for herpes simplex labialis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drug (brand) requires a filter for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acyclovir is dosed based on _________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higher end of the therapeutic range for Voriconazole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antifungal should be given PO if the pts CrCl is 50ml/min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of Caspofungin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Brand of Liposomal Amphotericin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Griseofulvin Contraindication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lower end of the therapeutic range for Voriconazole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Antifungals and Antivirals</dc:title>
  <dcterms:created xsi:type="dcterms:W3CDTF">2021-10-11T01:25:33Z</dcterms:created>
  <dcterms:modified xsi:type="dcterms:W3CDTF">2021-10-11T01:25:33Z</dcterms:modified>
</cp:coreProperties>
</file>