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Antigione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Clement    </w:t>
      </w:r>
      <w:r>
        <w:t xml:space="preserve">   Aphorism    </w:t>
      </w:r>
      <w:r>
        <w:t xml:space="preserve">   Trifle    </w:t>
      </w:r>
      <w:r>
        <w:t xml:space="preserve">   Calamity    </w:t>
      </w:r>
      <w:r>
        <w:t xml:space="preserve">   Implacable    </w:t>
      </w:r>
      <w:r>
        <w:t xml:space="preserve">   Transgress    </w:t>
      </w:r>
      <w:r>
        <w:t xml:space="preserve">   Dirge    </w:t>
      </w:r>
      <w:r>
        <w:t xml:space="preserve">   Absolve    </w:t>
      </w:r>
      <w:r>
        <w:t xml:space="preserve">   Perverse    </w:t>
      </w:r>
      <w:r>
        <w:t xml:space="preserve">   Malicious    </w:t>
      </w:r>
      <w:r>
        <w:t xml:space="preserve">   Prow    </w:t>
      </w:r>
      <w:r>
        <w:t xml:space="preserve">   Comprehensive    </w:t>
      </w:r>
      <w:r>
        <w:t xml:space="preserve">   Auspicious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Antigione</dc:title>
  <dcterms:created xsi:type="dcterms:W3CDTF">2021-10-11T01:24:56Z</dcterms:created>
  <dcterms:modified xsi:type="dcterms:W3CDTF">2021-10-11T01:24:56Z</dcterms:modified>
</cp:coreProperties>
</file>