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Oedipus    </w:t>
      </w:r>
      <w:r>
        <w:t xml:space="preserve">   Ismene    </w:t>
      </w:r>
      <w:r>
        <w:t xml:space="preserve">   Teiresias    </w:t>
      </w:r>
      <w:r>
        <w:t xml:space="preserve">   Tragedy    </w:t>
      </w:r>
      <w:r>
        <w:t xml:space="preserve">   Creon    </w:t>
      </w:r>
      <w:r>
        <w:t xml:space="preserve">   Thebes    </w:t>
      </w:r>
      <w:r>
        <w:t xml:space="preserve">   Antigone    </w:t>
      </w:r>
      <w:r>
        <w:t xml:space="preserve">   Theatre    </w:t>
      </w:r>
      <w:r>
        <w:t xml:space="preserve">   Sentry    </w:t>
      </w:r>
      <w:r>
        <w:t xml:space="preserve">   Messenger    </w:t>
      </w:r>
      <w:r>
        <w:t xml:space="preserve">   Jocasta    </w:t>
      </w:r>
      <w:r>
        <w:t xml:space="preserve">   Guard    </w:t>
      </w:r>
      <w:r>
        <w:t xml:space="preserve">   Chorus    </w:t>
      </w:r>
      <w:r>
        <w:t xml:space="preserve">   Boy    </w:t>
      </w:r>
      <w:r>
        <w:t xml:space="preserve">   ORCHESTRA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2021-10-11T01:26:20Z</dcterms:created>
  <dcterms:modified xsi:type="dcterms:W3CDTF">2021-10-11T01:26:20Z</dcterms:modified>
</cp:coreProperties>
</file>