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devoted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 the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of conducting state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 set forth by one in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gentle;agile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attitude of yielding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disrespect; haughtiness; impudence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an  overly moralizing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who act with evil 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interfere in something that is not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 beyond set limits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place in a lower class or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impulsive;natural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if driven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foul;mean;cheap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vocal expression of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irrevrence toward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right or wrong within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covering a matter completely;inclusive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profound respect, love, and 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rebels against or attemps to overthrow the gov't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taking revenge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2021-10-11T01:24:51Z</dcterms:created>
  <dcterms:modified xsi:type="dcterms:W3CDTF">2021-10-11T01:24:51Z</dcterms:modified>
</cp:coreProperties>
</file>