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"polyneices will remain unburied because of how he betrayed Thebes.Anyone who disobeys my decree will be killed.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"Antigone, I don't think it's a good idea to disobey Creon and bury our brother"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"you are my father, and i respect you, but i think you are making the wrong decision by killing antigone"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"lock me up! I buried him; It was the right thing to do"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 We must let Eurydice know what is going on, she knows what she can handle"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 can't believe i married my own 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city that the play takes place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"anything you need Creon; I attend to you."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 fought against my brother to defend my town, Thebes."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 this will not end well. I an perceiving that this decision, Creon, is wrong"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 I speak for the Chorus"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fought against my brother, Etocles, and my home town, Thebes"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"i'm sure i prevented the prophecy by leaving my son, Oedipus, in the mountains"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know who did it, i know who buried him, it was...it was..."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"you cannot just leave my brother unburied; it is not right"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"we are wise, we obey the king and advise him"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"i'm just here to help out, I comfort antigone sometimes and protect her.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city Polynices fled to after his brother would not share the throne&gt;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"i cannot believe i married my own mother"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"tell me what happened, I can take it! I know something is going on"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</dc:title>
  <dcterms:created xsi:type="dcterms:W3CDTF">2021-10-11T01:26:25Z</dcterms:created>
  <dcterms:modified xsi:type="dcterms:W3CDTF">2021-10-11T01:26:25Z</dcterms:modified>
</cp:coreProperties>
</file>