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vigil    </w:t>
      </w:r>
      <w:r>
        <w:t xml:space="preserve">   malicious    </w:t>
      </w:r>
      <w:r>
        <w:t xml:space="preserve">   piety    </w:t>
      </w:r>
      <w:r>
        <w:t xml:space="preserve">   deference    </w:t>
      </w:r>
      <w:r>
        <w:t xml:space="preserve">   waver    </w:t>
      </w:r>
      <w:r>
        <w:t xml:space="preserve">   calamity    </w:t>
      </w:r>
      <w:r>
        <w:t xml:space="preserve">   lithe    </w:t>
      </w:r>
      <w:r>
        <w:t xml:space="preserve">   comprehensive    </w:t>
      </w:r>
      <w:r>
        <w:t xml:space="preserve">   repulse    </w:t>
      </w:r>
      <w:r>
        <w:t xml:space="preserve">   recoil    </w:t>
      </w:r>
      <w:r>
        <w:t xml:space="preserve">   defile    </w:t>
      </w:r>
      <w:r>
        <w:t xml:space="preserve">   transgress    </w:t>
      </w:r>
      <w:r>
        <w:t xml:space="preserve">   wrath    </w:t>
      </w:r>
      <w:r>
        <w:t xml:space="preserve">   somberly    </w:t>
      </w:r>
      <w:r>
        <w:t xml:space="preserve">   transcend    </w:t>
      </w:r>
      <w:r>
        <w:t xml:space="preserve">   sententiously    </w:t>
      </w:r>
      <w:r>
        <w:t xml:space="preserve">   insolence    </w:t>
      </w:r>
      <w:r>
        <w:t xml:space="preserve">   senile    </w:t>
      </w:r>
      <w:r>
        <w:t xml:space="preserve">   sated    </w:t>
      </w:r>
      <w:r>
        <w:t xml:space="preserve">   swagger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2021-10-11T01:26:29Z</dcterms:created>
  <dcterms:modified xsi:type="dcterms:W3CDTF">2021-10-11T01:26:29Z</dcterms:modified>
</cp:coreProperties>
</file>