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Antigone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haughtiness, impudence, disrespect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if driven by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in a lower class, order, or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interfere in something that is not one's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mild, gentle, or agile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 of conducting state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order set forth by one authority.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an overly moralizing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covering a matter completely, inclusive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sense of right or wrong within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of taking revenge, inflicting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bear up under great hardship; remain firm; tolerate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rebels against or attempts to overthrow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profound respect, love, and awe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 back and forth; hesitate; be undecided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attitude of yielding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</dc:title>
  <dcterms:created xsi:type="dcterms:W3CDTF">2021-10-11T01:25:04Z</dcterms:created>
  <dcterms:modified xsi:type="dcterms:W3CDTF">2021-10-11T01:25:04Z</dcterms:modified>
</cp:coreProperties>
</file>