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Antigone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impulse, natural tendency, response arising from below the conscious level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violate, abuse, or make impure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vocal expression of sorrow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short, insightful saying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foul; mean; base; cheap; contemptible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out of the right way, off path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kind, gentle, or favorable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agreeing; approving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unable to be appeased; relentless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 beyond limits set; break, 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irreverence toward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those who act with malice, or evil intention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song, hymn, or piece of writing expressing deep and solemn grief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grow strong, gain victory, triumph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debited loyalty or duty to family or religion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inconsequential, of little value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Antigone</dc:title>
  <dcterms:created xsi:type="dcterms:W3CDTF">2021-10-11T01:25:11Z</dcterms:created>
  <dcterms:modified xsi:type="dcterms:W3CDTF">2021-10-11T01:25:11Z</dcterms:modified>
</cp:coreProperties>
</file>