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Playwright of Antigone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blind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Creon has brocken God's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Haimon kills _______ after Ismene kills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Ismene claims that she also ______ Polyneices's body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play Antigone is a Greek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Ismene _____ herself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Creon doesnt want to kill Ismene, so he puts her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Opening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brother who fought against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Daughter of Oedipus who burries Polyneices's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Teiresias gives Creon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Creon listen to Teiresias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Creon's ship to state speech, he puts the _____ before personal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king of Thebes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daughter of Oedipus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brother that fought for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Creon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Creon will not allow Polyneices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Creon is mad at the sentry because he believes they took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Antigone doesnt ____ that she burried Polyneices's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 are mad at Creon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2022-08-22T21:47:23Z</dcterms:created>
  <dcterms:modified xsi:type="dcterms:W3CDTF">2022-08-22T21:47:23Z</dcterms:modified>
</cp:coreProperties>
</file>